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86MS0079-01-2024-008342-75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05-1010/2615/2024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28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503,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>Завалишина Михаила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5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председатель ТОС «АУРА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Завалишин М.В.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находясь по адресу: </w:t>
      </w:r>
      <w:r>
        <w:rPr>
          <w:rStyle w:val="cat-UserDefinedgrp-36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налоговый орган (ИФНС России по г. Сургуту ХМАО-Югры) в установленный законодательством о налогах и сборах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чем нарушил п. 7 ст. 431 НК РФ,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РФ. Дата совершения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26.01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8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Завалишин М.В.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заявлял, в связи с чем суд полагает возможным рассмотрение дела в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подпункта 4 пункта 1 статьи 23 НК РФ налогоплательщики обязаны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плательщики, указанные в подпункте пункта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419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представляют </w:t>
      </w:r>
      <w:r>
        <w:rPr>
          <w:rFonts w:ascii="Times New Roman" w:eastAsia="Times New Roman" w:hAnsi="Times New Roman" w:cs="Times New Roman"/>
          <w:sz w:val="26"/>
          <w:szCs w:val="26"/>
        </w:rPr>
        <w:t>расчет по страховым взносам - не позднее 25-го числа месяца, следующего за расчетным (отчетным)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о несвоевременном предоставлении 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>; выпиской из ЕГРЮЛ.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Завалишина М.В.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инкриминируемого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Завалишина М.В.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статье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Завалишина М.В.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статьями 4.2, 4.3 КоАП РФ 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Завалишина Михаила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Style w:val="cat-UserDefinedgrp-37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38rplc-34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20">
    <w:name w:val="cat-UserDefined grp-36 rplc-20"/>
    <w:basedOn w:val="DefaultParagraphFont"/>
  </w:style>
  <w:style w:type="character" w:customStyle="1" w:styleId="cat-UserDefinedgrp-37rplc-32">
    <w:name w:val="cat-UserDefined grp-37 rplc-32"/>
    <w:basedOn w:val="DefaultParagraphFont"/>
  </w:style>
  <w:style w:type="character" w:customStyle="1" w:styleId="cat-UserDefinedgrp-38rplc-34">
    <w:name w:val="cat-UserDefined grp-38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urgut15@mirsud86.ru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